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Memorial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Typo    </w:t>
      </w:r>
      <w:r>
        <w:t xml:space="preserve">   Underground    </w:t>
      </w:r>
      <w:r>
        <w:t xml:space="preserve">   RobertELee    </w:t>
      </w:r>
      <w:r>
        <w:t xml:space="preserve">   99feettall    </w:t>
      </w:r>
      <w:r>
        <w:t xml:space="preserve">   ihaveadream    </w:t>
      </w:r>
      <w:r>
        <w:t xml:space="preserve">   nineteenfeettall    </w:t>
      </w:r>
      <w:r>
        <w:t xml:space="preserve">   nationalmall    </w:t>
      </w:r>
      <w:r>
        <w:t xml:space="preserve">   five dollar bill    </w:t>
      </w:r>
      <w:r>
        <w:t xml:space="preserve">   36 columns    </w:t>
      </w:r>
      <w:r>
        <w:t xml:space="preserve">   87steps    </w:t>
      </w:r>
      <w:r>
        <w:t xml:space="preserve">   memorial    </w:t>
      </w:r>
      <w:r>
        <w:t xml:space="preserve">   sixteenthpresident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Memorial</dc:title>
  <dcterms:created xsi:type="dcterms:W3CDTF">2021-10-11T11:12:26Z</dcterms:created>
  <dcterms:modified xsi:type="dcterms:W3CDTF">2021-10-11T11:12:26Z</dcterms:modified>
</cp:coreProperties>
</file>