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 and His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instrument did Abraham Lincoln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sons did Abraham Lincoln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book, what was Ma's primary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 Lincoln tall, measureing  6 foot and 4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president was Abraham Lincoln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book, how old was his son Tad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Civil War made his boys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book, how old was his son Willie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was taking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Abraham Lincoln and his sons travel to Washington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and His Boys</dc:title>
  <dcterms:created xsi:type="dcterms:W3CDTF">2021-10-11T11:13:49Z</dcterms:created>
  <dcterms:modified xsi:type="dcterms:W3CDTF">2021-10-11T11:13:49Z</dcterms:modified>
</cp:coreProperties>
</file>