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Lincoln's best general in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Lincoln number one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16th persident.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Ex-general and chief that ran against  Lincoln in his second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became the president after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killed Lincoln.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union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Lincolns first son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confederacy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Jefferson number one general.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cross word </dc:title>
  <dcterms:created xsi:type="dcterms:W3CDTF">2021-10-11T11:12:38Z</dcterms:created>
  <dcterms:modified xsi:type="dcterms:W3CDTF">2021-10-11T11:12:38Z</dcterms:modified>
</cp:coreProperties>
</file>