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Lincoln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Booth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doors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JWB and Herold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state in manhunt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JWB couldn't see and went wrong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 theater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Booths first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sergeant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Confed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Changed mind about assignation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state in manhunt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Seward attacker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 cpt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Bridge out of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 JWB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JWB's shelter in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Lincoln assassin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town searched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crossword puzzle </dc:title>
  <dcterms:created xsi:type="dcterms:W3CDTF">2021-10-11T11:12:45Z</dcterms:created>
  <dcterms:modified xsi:type="dcterms:W3CDTF">2021-10-11T11:12:45Z</dcterms:modified>
</cp:coreProperties>
</file>