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Lincoln vs. Douglas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Abe's nickname was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Lincoln wanted to protect the rights of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True or False: Lincoln wanted equality for blacks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Abraham Lincoln was apart of this political party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won the state election after the debates?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group supported Douglas?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Lincoln was a ___ before he joined the military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Douglas was part of this political party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 Lincoln an Abolitionist?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debates were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Lincoln was the ___ President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Lincoln vs. Douglas </dc:title>
  <dcterms:created xsi:type="dcterms:W3CDTF">2021-10-10T23:44:22Z</dcterms:created>
  <dcterms:modified xsi:type="dcterms:W3CDTF">2021-10-10T23:44:22Z</dcterms:modified>
</cp:coreProperties>
</file>