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Lincoln's 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was supposed to kill Secretary of State Seward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 helped Powell get around the city and was supposed to help Booth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fixed John Wilkes Booth's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Owned a boarding house where the plot to kill Lincoln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Confederate soldier who met Booth on the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shot Lincoln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was supposed to kill Vice President Andrew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Lincoln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was supposed to be at the with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was Lincoln assassinated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Assassination</dc:title>
  <dcterms:created xsi:type="dcterms:W3CDTF">2021-10-11T11:13:11Z</dcterms:created>
  <dcterms:modified xsi:type="dcterms:W3CDTF">2021-10-11T11:13:11Z</dcterms:modified>
</cp:coreProperties>
</file>