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Lincoln's Grave Robbers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fast was the train going when Pete jumped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helped Tyrell track Benjamin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Jim choose to lead the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bartender in the Hub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wanted to steal Lincoln's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in the box the Allie wanted 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took over after Benjamin was sent to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most important member for the counterfeiting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head of the Secret Service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passed the money to stores and 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Pete use to smash the chains off him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percent of the US paper currency was counterfeitted in 1861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biggest threat to the nations economic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did Nat get for helping the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ran against Rutherford Hayes in the presidential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river did they find Lincoln's shallow 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Tyrell work before becoming an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prisoner was on the passenger train to Washington DC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in charge of catching Lincoln's grave robbers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Lincoln's Grave Robbers</dc:title>
  <dcterms:created xsi:type="dcterms:W3CDTF">2021-10-11T11:12:29Z</dcterms:created>
  <dcterms:modified xsi:type="dcterms:W3CDTF">2021-10-11T11:12:29Z</dcterms:modified>
</cp:coreProperties>
</file>