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Lincoln's Grave Robbers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snatchers pg 207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 who passes counterfeit money in stores and banks pg 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prison pg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graveyard pg 204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used by counterfeiters to spend fake money in stores without being caught pg 67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counterfeit currency pg 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shade of bluish or sliver gray pg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of anger, or frustration toward one another pg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underground cemetery constructed by the ancient romans pg 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pale yellow pg 203</w:t>
            </w:r>
          </w:p>
        </w:tc>
      </w:tr>
    </w:tbl>
    <w:p>
      <w:pPr>
        <w:pStyle w:val="WordBankMedium"/>
      </w:pPr>
      <w:r>
        <w:t xml:space="preserve">   confound    </w:t>
      </w:r>
      <w:r>
        <w:t xml:space="preserve">   pewter    </w:t>
      </w:r>
      <w:r>
        <w:t xml:space="preserve">   penitentiary    </w:t>
      </w:r>
      <w:r>
        <w:t xml:space="preserve">   catacomb    </w:t>
      </w:r>
      <w:r>
        <w:t xml:space="preserve">   boodle game    </w:t>
      </w:r>
      <w:r>
        <w:t xml:space="preserve">   shover    </w:t>
      </w:r>
      <w:r>
        <w:t xml:space="preserve">   coney    </w:t>
      </w:r>
      <w:r>
        <w:t xml:space="preserve">   ghouls    </w:t>
      </w:r>
      <w:r>
        <w:t xml:space="preserve">   bone orchard    </w:t>
      </w:r>
      <w:r>
        <w:t xml:space="preserve">   flaxen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Lincoln's Grave Robbers</dc:title>
  <dcterms:created xsi:type="dcterms:W3CDTF">2021-10-11T11:13:08Z</dcterms:created>
  <dcterms:modified xsi:type="dcterms:W3CDTF">2021-10-11T11:13:08Z</dcterms:modified>
</cp:coreProperties>
</file>