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Lincoln's Grave Robbers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boyd    </w:t>
      </w:r>
      <w:r>
        <w:t xml:space="preserve">   brown    </w:t>
      </w:r>
      <w:r>
        <w:t xml:space="preserve">   bulls eye lantern    </w:t>
      </w:r>
      <w:r>
        <w:t xml:space="preserve">   casket    </w:t>
      </w:r>
      <w:r>
        <w:t xml:space="preserve">   election day    </w:t>
      </w:r>
      <w:r>
        <w:t xml:space="preserve">   foot prints    </w:t>
      </w:r>
      <w:r>
        <w:t xml:space="preserve">   gun shot    </w:t>
      </w:r>
      <w:r>
        <w:t xml:space="preserve">   Hughes    </w:t>
      </w:r>
      <w:r>
        <w:t xml:space="preserve">   illinois    </w:t>
      </w:r>
      <w:r>
        <w:t xml:space="preserve">   lincoln    </w:t>
      </w:r>
      <w:r>
        <w:t xml:space="preserve">   money    </w:t>
      </w:r>
      <w:r>
        <w:t xml:space="preserve">   monument    </w:t>
      </w:r>
      <w:r>
        <w:t xml:space="preserve">   mullen    </w:t>
      </w:r>
      <w:r>
        <w:t xml:space="preserve">   oak ridge    </w:t>
      </w:r>
      <w:r>
        <w:t xml:space="preserve">   roper    </w:t>
      </w:r>
      <w:r>
        <w:t xml:space="preserve">   saw    </w:t>
      </w:r>
      <w:r>
        <w:t xml:space="preserve">   secret service    </w:t>
      </w:r>
      <w:r>
        <w:t xml:space="preserve">   swegles    </w:t>
      </w:r>
      <w:r>
        <w:t xml:space="preserve">   tyrell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Lincoln's Grave Robbers</dc:title>
  <dcterms:created xsi:type="dcterms:W3CDTF">2021-10-11T11:13:22Z</dcterms:created>
  <dcterms:modified xsi:type="dcterms:W3CDTF">2021-10-11T11:13:22Z</dcterms:modified>
</cp:coreProperties>
</file>