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Lincoln's Spelling Words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here    </w:t>
      </w:r>
      <w:r>
        <w:t xml:space="preserve">   another    </w:t>
      </w:r>
      <w:r>
        <w:t xml:space="preserve">   two    </w:t>
      </w:r>
      <w:r>
        <w:t xml:space="preserve">   because    </w:t>
      </w:r>
      <w:r>
        <w:t xml:space="preserve">   our    </w:t>
      </w:r>
      <w:r>
        <w:t xml:space="preserve">   more    </w:t>
      </w:r>
      <w:r>
        <w:t xml:space="preserve">   float    </w:t>
      </w:r>
      <w:r>
        <w:t xml:space="preserve">   yellow    </w:t>
      </w:r>
      <w:r>
        <w:t xml:space="preserve">   stone    </w:t>
      </w:r>
      <w:r>
        <w:t xml:space="preserve">   follow    </w:t>
      </w:r>
      <w:r>
        <w:t xml:space="preserve">   stoke    </w:t>
      </w:r>
      <w:r>
        <w:t xml:space="preserve">   most    </w:t>
      </w:r>
      <w:r>
        <w:t xml:space="preserve">   coat    </w:t>
      </w:r>
      <w:r>
        <w:t xml:space="preserve">   code    </w:t>
      </w:r>
      <w:r>
        <w:t xml:space="preserve">   spoke    </w:t>
      </w:r>
      <w:r>
        <w:t xml:space="preserve">   crow    </w:t>
      </w:r>
      <w:r>
        <w:t xml:space="preserve">   soap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Spelling Words Week 6</dc:title>
  <dcterms:created xsi:type="dcterms:W3CDTF">2021-10-11T11:13:16Z</dcterms:created>
  <dcterms:modified xsi:type="dcterms:W3CDTF">2021-10-11T11:13:16Z</dcterms:modified>
</cp:coreProperties>
</file>