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Lincoln's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president    </w:t>
      </w:r>
      <w:r>
        <w:t xml:space="preserve">   virginia    </w:t>
      </w:r>
      <w:r>
        <w:t xml:space="preserve">   war    </w:t>
      </w:r>
      <w:r>
        <w:t xml:space="preserve">   civil    </w:t>
      </w:r>
      <w:r>
        <w:t xml:space="preserve">   Surratt    </w:t>
      </w:r>
      <w:r>
        <w:t xml:space="preserve">   police    </w:t>
      </w:r>
      <w:r>
        <w:t xml:space="preserve">   murder    </w:t>
      </w:r>
      <w:r>
        <w:t xml:space="preserve">   knife    </w:t>
      </w:r>
      <w:r>
        <w:t xml:space="preserve">   Herold    </w:t>
      </w:r>
      <w:r>
        <w:t xml:space="preserve">   Atzerodt    </w:t>
      </w:r>
      <w:r>
        <w:t xml:space="preserve">   conspiracy    </w:t>
      </w:r>
      <w:r>
        <w:t xml:space="preserve">   gun    </w:t>
      </w:r>
      <w:r>
        <w:t xml:space="preserve">   Powell    </w:t>
      </w:r>
      <w:r>
        <w:t xml:space="preserve">   Union    </w:t>
      </w:r>
      <w:r>
        <w:t xml:space="preserve">   Garrett    </w:t>
      </w:r>
      <w:r>
        <w:t xml:space="preserve">   Theatre    </w:t>
      </w:r>
      <w:r>
        <w:t xml:space="preserve">   Ford    </w:t>
      </w:r>
      <w:r>
        <w:t xml:space="preserve">   Booth    </w:t>
      </w:r>
      <w:r>
        <w:t xml:space="preserve">   derringer    </w:t>
      </w:r>
      <w:r>
        <w:t xml:space="preserve">   Lincoln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Lincoln's Word Search</dc:title>
  <dcterms:created xsi:type="dcterms:W3CDTF">2021-10-11T11:12:24Z</dcterms:created>
  <dcterms:modified xsi:type="dcterms:W3CDTF">2021-10-11T11:12:24Z</dcterms:modified>
</cp:coreProperties>
</file>