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Linda's Activity Clue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Cold Room    </w:t>
      </w:r>
      <w:r>
        <w:t xml:space="preserve">   Hot Spring Pool    </w:t>
      </w:r>
      <w:r>
        <w:t xml:space="preserve">   Robe    </w:t>
      </w:r>
      <w:r>
        <w:t xml:space="preserve">   Slippers    </w:t>
      </w:r>
      <w:r>
        <w:t xml:space="preserve">   Towel    </w:t>
      </w:r>
      <w:r>
        <w:t xml:space="preserve">   Steamroom    </w:t>
      </w:r>
      <w:r>
        <w:t xml:space="preserve">   Jacuzzi    </w:t>
      </w:r>
      <w:r>
        <w:t xml:space="preserve">   Sauna    </w:t>
      </w:r>
      <w:r>
        <w:t xml:space="preserve">   Hot Tub    </w:t>
      </w:r>
      <w:r>
        <w:t xml:space="preserve">   Relax    </w:t>
      </w:r>
      <w:r>
        <w:t xml:space="preserve">   Pamper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Linda's Activity Clue Wordsearch</dc:title>
  <dcterms:created xsi:type="dcterms:W3CDTF">2021-10-11T11:13:19Z</dcterms:created>
  <dcterms:modified xsi:type="dcterms:W3CDTF">2021-10-11T11:13:19Z</dcterms:modified>
</cp:coreProperties>
</file>