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Linda's Relatives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Beverly    </w:t>
      </w:r>
      <w:r>
        <w:t xml:space="preserve">   Brian    </w:t>
      </w:r>
      <w:r>
        <w:t xml:space="preserve">   Buck    </w:t>
      </w:r>
      <w:r>
        <w:t xml:space="preserve">   Carol    </w:t>
      </w:r>
      <w:r>
        <w:t xml:space="preserve">   Chelsea    </w:t>
      </w:r>
      <w:r>
        <w:t xml:space="preserve">   Cindy    </w:t>
      </w:r>
      <w:r>
        <w:t xml:space="preserve">   Deanne    </w:t>
      </w:r>
      <w:r>
        <w:t xml:space="preserve">   Dennis    </w:t>
      </w:r>
      <w:r>
        <w:t xml:space="preserve">   Dennis jr    </w:t>
      </w:r>
      <w:r>
        <w:t xml:space="preserve">   Dori    </w:t>
      </w:r>
      <w:r>
        <w:t xml:space="preserve">   Duane    </w:t>
      </w:r>
      <w:r>
        <w:t xml:space="preserve">   Jessica    </w:t>
      </w:r>
      <w:r>
        <w:t xml:space="preserve">   Kelly    </w:t>
      </w:r>
      <w:r>
        <w:t xml:space="preserve">   Kristi    </w:t>
      </w:r>
      <w:r>
        <w:t xml:space="preserve">   Kyle    </w:t>
      </w:r>
      <w:r>
        <w:t xml:space="preserve">   LIbby    </w:t>
      </w:r>
      <w:r>
        <w:t xml:space="preserve">   Lillian    </w:t>
      </w:r>
      <w:r>
        <w:t xml:space="preserve">   Linda    </w:t>
      </w:r>
      <w:r>
        <w:t xml:space="preserve">   Mark    </w:t>
      </w:r>
      <w:r>
        <w:t xml:space="preserve">   Matthew    </w:t>
      </w:r>
      <w:r>
        <w:t xml:space="preserve">   Maynard    </w:t>
      </w:r>
      <w:r>
        <w:t xml:space="preserve">   Nancy    </w:t>
      </w:r>
      <w:r>
        <w:t xml:space="preserve">   Obright    </w:t>
      </w:r>
      <w:r>
        <w:t xml:space="preserve">   Peter    </w:t>
      </w:r>
      <w:r>
        <w:t xml:space="preserve">   Russell    </w:t>
      </w:r>
      <w:r>
        <w:t xml:space="preserve">   Seth    </w:t>
      </w:r>
      <w:r>
        <w:t xml:space="preserve">   Teddy    </w:t>
      </w:r>
      <w:r>
        <w:t xml:space="preserve">   Theodore    </w:t>
      </w:r>
      <w:r>
        <w:t xml:space="preserve">   Tim    </w:t>
      </w:r>
      <w:r>
        <w:t xml:space="preserve">   Todd    </w:t>
      </w:r>
      <w:r>
        <w:t xml:space="preserve">   Wanda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Linda's Relatives</dc:title>
  <dcterms:created xsi:type="dcterms:W3CDTF">2021-10-11T11:13:21Z</dcterms:created>
  <dcterms:modified xsi:type="dcterms:W3CDTF">2021-10-11T11:13:21Z</dcterms:modified>
</cp:coreProperties>
</file>