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Linda's 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naturally have a flutter quite often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 &amp;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Nice surprises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last word in conversation, perhaps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Ivan Turgenev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a stroll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Period of more leisure &amp; less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Oscar Mayer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with good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Recreation and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Learning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Statemotto "Friendship"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stage of Compulsory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favourite with the green thumbs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Rabbi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Gone with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Palindromic term for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trip to see Aunt 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McCartney from Liverpool in dancehall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sort of ally you could end up with on a short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Visit different places for leisure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Linda's Retirement</dc:title>
  <dcterms:created xsi:type="dcterms:W3CDTF">2021-10-11T11:13:14Z</dcterms:created>
  <dcterms:modified xsi:type="dcterms:W3CDTF">2021-10-11T11:13:14Z</dcterms:modified>
</cp:coreProperties>
</file>