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Lindsey &amp; Desi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tattoo iv always wanted: where and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movie during first 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i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day we met is marked on my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spirit GOT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city i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years did i take latin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my favorite pass-time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name of my freshman year roomate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my highschool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 ready at the end of this to...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loose the battle...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we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forever and always...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football player on your screen saver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of yours quality i appreciate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horse's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we almost got arrested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 of my first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breakfast dining hall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Lindsey &amp; Desi</dc:title>
  <dcterms:created xsi:type="dcterms:W3CDTF">2021-10-11T11:13:57Z</dcterms:created>
  <dcterms:modified xsi:type="dcterms:W3CDTF">2021-10-11T11:13:57Z</dcterms:modified>
</cp:coreProperties>
</file>