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Lindy Chamerlain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PREGNANT    </w:t>
      </w:r>
      <w:r>
        <w:t xml:space="preserve">   KILLED    </w:t>
      </w:r>
      <w:r>
        <w:t xml:space="preserve">   FAKE    </w:t>
      </w:r>
      <w:r>
        <w:t xml:space="preserve">   RIDICULOUS    </w:t>
      </w:r>
      <w:r>
        <w:t xml:space="preserve">   GOVERNMENT    </w:t>
      </w:r>
      <w:r>
        <w:t xml:space="preserve">   ULURU    </w:t>
      </w:r>
      <w:r>
        <w:t xml:space="preserve">   AIDAN    </w:t>
      </w:r>
      <w:r>
        <w:t xml:space="preserve">   AZARIA    </w:t>
      </w:r>
      <w:r>
        <w:t xml:space="preserve">   REGAN    </w:t>
      </w:r>
      <w:r>
        <w:t xml:space="preserve">   MICHAEL    </w:t>
      </w:r>
      <w:r>
        <w:t xml:space="preserve">   BABY    </w:t>
      </w:r>
      <w:r>
        <w:t xml:space="preserve">   SAD    </w:t>
      </w:r>
      <w:r>
        <w:t xml:space="preserve">   SILLY    </w:t>
      </w:r>
      <w:r>
        <w:t xml:space="preserve">   MURDER    </w:t>
      </w:r>
      <w:r>
        <w:t xml:space="preserve">   CHURCH    </w:t>
      </w:r>
      <w:r>
        <w:t xml:space="preserve">   DEATH    </w:t>
      </w:r>
      <w:r>
        <w:t xml:space="preserve">   COURT    </w:t>
      </w:r>
      <w:r>
        <w:t xml:space="preserve">   JUDGE    </w:t>
      </w:r>
      <w:r>
        <w:t xml:space="preserve">   HELPING    </w:t>
      </w:r>
      <w:r>
        <w:t xml:space="preserve">   ACCUSED    </w:t>
      </w:r>
      <w:r>
        <w:t xml:space="preserve">   PASTOR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Lindy Chamerlain case</dc:title>
  <dcterms:created xsi:type="dcterms:W3CDTF">2021-10-11T11:14:11Z</dcterms:created>
  <dcterms:modified xsi:type="dcterms:W3CDTF">2021-10-11T11:14:11Z</dcterms:modified>
</cp:coreProperties>
</file>