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 Draw (My Task)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introduced China to opium?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British vessel that the Chinese seized?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one of the Chinese primary commodities sold in the British market?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Opium Poppy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with red and yellow in the flag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Empire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dominant colour in the Union Jack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extensive group of states or countries ruled over by a single monarch, an oligarchy, or a sovereign state.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plant did opium come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London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city in China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Hong Kong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city in England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Chinese Tea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Opium caused some wars, how many?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Dutch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Draw (My Task)</dc:title>
  <dcterms:created xsi:type="dcterms:W3CDTF">2021-10-11T11:13:51Z</dcterms:created>
  <dcterms:modified xsi:type="dcterms:W3CDTF">2021-10-11T11:13:51Z</dcterms:modified>
</cp:coreProperties>
</file>