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 Graphs &amp; Ordered Pairs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label    </w:t>
      </w:r>
      <w:r>
        <w:t xml:space="preserve">   zero    </w:t>
      </w:r>
      <w:r>
        <w:t xml:space="preserve">   axis    </w:t>
      </w:r>
      <w:r>
        <w:t xml:space="preserve">   bar    </w:t>
      </w:r>
      <w:r>
        <w:t xml:space="preserve">   line    </w:t>
      </w:r>
      <w:r>
        <w:t xml:space="preserve">   graph    </w:t>
      </w:r>
      <w:r>
        <w:t xml:space="preserve">   categorical    </w:t>
      </w:r>
      <w:r>
        <w:t xml:space="preserve">   title    </w:t>
      </w:r>
      <w:r>
        <w:t xml:space="preserve">   time    </w:t>
      </w:r>
      <w:r>
        <w:t xml:space="preserve">   change    </w:t>
      </w:r>
      <w:r>
        <w:t xml:space="preserve">   numerical    </w:t>
      </w:r>
      <w:r>
        <w:t xml:space="preserve">   scale    </w:t>
      </w:r>
      <w:r>
        <w:t xml:space="preserve">   order    </w:t>
      </w:r>
      <w:r>
        <w:t xml:space="preserve">   corresponding    </w:t>
      </w:r>
      <w:r>
        <w:t xml:space="preserve">   pair    </w:t>
      </w:r>
      <w:r>
        <w:t xml:space="preserve">   scatter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Graphs &amp; Ordered Pairs</dc:title>
  <dcterms:created xsi:type="dcterms:W3CDTF">2021-10-11T11:13:44Z</dcterms:created>
  <dcterms:modified xsi:type="dcterms:W3CDTF">2021-10-11T11:13:44Z</dcterms:modified>
</cp:coreProperties>
</file>