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 L: Fasteners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end produced by tubing cutters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fabric covers protect hoses against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fastener that has threads on both ends or full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adhesive used for tub surrounds and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indicated by metric numbers stamped into the head of a bolt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adhesive used to fill gaps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pin that prevents damage to machinery from overloading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locking groove cut into a gear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systems that use JIC fittings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thread compound is used to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hollow pin, split lengthways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diameter of threads from root to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thread compound is used to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Heli-coil is a trade name for thread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adhesives with little or no moisture resistance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identifiers on high pressure hose fittings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pipe ______ : term referring to wall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fastener that threads into a tapped hole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types of tap: plug, bottoming &amp;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 in UNF or UNC thread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thread ______: term refering to inches per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thread _____: tool used to repair damaged external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angle, in degrees, between NPT thread flanks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flare makes the tube end stronger and prevents splitting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fastener that does use a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 used for aligning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urea resin is a type of ______ adhesive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fitting used to reduce pipe size on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removing first layer of a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hose fittings are classified as _____ or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acronym for dry-seal threads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L: Fasteners</dc:title>
  <dcterms:created xsi:type="dcterms:W3CDTF">2021-10-11T11:14:25Z</dcterms:created>
  <dcterms:modified xsi:type="dcterms:W3CDTF">2021-10-11T11:14:25Z</dcterms:modified>
</cp:coreProperties>
</file>