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nonzero x such that Ax=cx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equations has at least one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constant c such that det (A-cI)=0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and rref (A)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Dimension of the set that collects all x such that Ax=0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vectors in a basis of a subspace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square matrix whose determinant is non-zero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Ax=0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rref(A) has a pivot in every column, that means all columns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product of u and v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 is a transformation, the set that collects all T(x)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Ax=b, the matrix [A b]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exists a invertiable matrix P, such that A=P*B*inv(P). We call A &amp; B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pivots of rref(A)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that collects all x such that Ax=0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Algebra</dc:title>
  <dcterms:created xsi:type="dcterms:W3CDTF">2021-10-11T11:13:53Z</dcterms:created>
  <dcterms:modified xsi:type="dcterms:W3CDTF">2021-10-11T11:13:53Z</dcterms:modified>
</cp:coreProperties>
</file>