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scalar λ of A when when there is a nonzero vector x such that Ax = λx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matrix is non-invertible, then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vectors S = {v1, v2, . . . , vn} in a vector space V that spans V and are linearly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is an m × n matrix, then the set of all solutions of the homogeneous system of linear equations Ax = 0 is a subspace of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∣A∣ = a11a22 − a21a12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nonempty subset W of a vector space V is a subspace of V. Has to be closed under vector and scalar multiplication.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switching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dimension of the nullspace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dimension of the row or column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vector space V has a basis consisting of n vectors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Algebra</dc:title>
  <dcterms:created xsi:type="dcterms:W3CDTF">2021-10-11T11:14:09Z</dcterms:created>
  <dcterms:modified xsi:type="dcterms:W3CDTF">2021-10-11T11:14:09Z</dcterms:modified>
</cp:coreProperties>
</file>