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Linear Algebra Ch.1-3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 sections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 with separated, non-connected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 consisting of connected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property that states: a(b+c)=ab+ac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part of an expression that is separated by an addition or subtraction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math sentence without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value of x that makes an equation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 or letter in the place of an unknown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at which a graph touches the x-axis or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intersection of the x and y axes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Simplifying an expression by grouping together similar 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or lowest point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 and negative whole numbers and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equation where two fractions are set equal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math sentence where two expressions are set equal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fraction equal to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Algebra Ch.1-3 Vocabulary</dc:title>
  <dcterms:created xsi:type="dcterms:W3CDTF">2021-10-11T11:13:26Z</dcterms:created>
  <dcterms:modified xsi:type="dcterms:W3CDTF">2021-10-11T11:13:26Z</dcterms:modified>
</cp:coreProperties>
</file>