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Algebra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y-value that represents the vertical placement of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 that contains no like terms or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by the intersection of two number lines, the horizontal axis and the vertical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the first numbers of the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indicates the number of times the base is used as a factor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terms that contain the same variables, with corresponding variables having the same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the second numbers of the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expression of the form x^n, x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x-value that represents the horizontal placement of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the axes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set of numbers, or coordinates, written in the form (x,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symbols used to represent unspecified numbers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input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horizontal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number, a variable, or a product or quotient of numbers and variables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sentence that contains an equals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Algebra Chapter 1 Vocabulary</dc:title>
  <dcterms:created xsi:type="dcterms:W3CDTF">2021-10-11T11:12:51Z</dcterms:created>
  <dcterms:modified xsi:type="dcterms:W3CDTF">2021-10-11T11:12:51Z</dcterms:modified>
</cp:coreProperties>
</file>