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Array Transducer</w:t>
      </w:r>
    </w:p>
    <w:p>
      <w:pPr>
        <w:pStyle w:val="Questions"/>
      </w:pPr>
      <w:r>
        <w:t xml:space="preserve">1. RDNCEUSRAT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ERLINA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YRRAA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NLSMEEET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RODUTLAUSN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TZP SSALTRCY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DOTYRIH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OARDTCI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SBREAT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LLHSOWA ANNSGICN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Array Transducer</dc:title>
  <dcterms:created xsi:type="dcterms:W3CDTF">2021-10-11T11:13:33Z</dcterms:created>
  <dcterms:modified xsi:type="dcterms:W3CDTF">2021-10-11T11:13:33Z</dcterms:modified>
</cp:coreProperties>
</file>