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Linear Crossword Puzzle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is the x-intercept? y=6x-9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y-intercept for the line of the equation 3x+3y=6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the slope of the equation? 5x+2y=25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is the y-intercept of the equation? 2x+10y=20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slope of a line passing through the points (2,-10) (6,10)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y-intercept of the equation? y-7=4(x-3/4)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The slope of the line passing through the points (-6,-2) (2,-2)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The y-intercept for the line of the equation 6x+8y=12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is the slope of a vertical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Find the slope of a line that is paralell to 8x+2y=12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slope of the line passing through the points (-10,5) (6,7)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slope of a line passing through the points (-9,9) (6,-1)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Find the slope of a line that is paralell to 6x+3y=18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the slope of a line that is perpendicular to the line that goes through (6,-2) (3,7)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is the y-intercept of the equation? 3x+8y=20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a slope of a line that is perpendicular to the line that goes through (9,3) (-2,9)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What is the y-intercept of the equation? y-5=3/4(x-2)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What is the y-intercept of the equation? 4x+6y=12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the slope of a horizontal line?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Find the slope of a line that is paralell to -6x+3y=20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Linear Crossword Puzzle</dc:title>
  <dcterms:created xsi:type="dcterms:W3CDTF">2021-10-11T11:13:00Z</dcterms:created>
  <dcterms:modified xsi:type="dcterms:W3CDTF">2021-10-11T11:13:00Z</dcterms:modified>
</cp:coreProperties>
</file>