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y-intercept of the line: 4x-y=8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slope that is perpendicular to the line: 18x+2y=6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y-intercept of the line: y-7= 2/5 (x+5)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y-intercept of the line: y+2= -2x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y-intercept of the line: 5x+2y=10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with a slope of zero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the slope that is parallel to the line: 6x+3y=3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y-intercept of the line: -10x+2y=4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slope of the line: 5x+y=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y-intercept of the line: y+3=5(x-3)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vertical line has a slope that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y-intercept of the line: -x+3y=9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slope of the line: -6x-y=2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slope that is perpendicular to the line: 9x+3y=9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y-intercept of the line: y=4x+12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"b" in the equation y=mx+b represents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 of the line: 8x-4y=12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x-intercept of the line: y=3x-9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the slope that is parallel to the line: -8x+4y=4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rise over run of a line is called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Crossword Puzzle</dc:title>
  <dcterms:created xsi:type="dcterms:W3CDTF">2021-10-11T11:13:08Z</dcterms:created>
  <dcterms:modified xsi:type="dcterms:W3CDTF">2021-10-11T11:13:08Z</dcterms:modified>
</cp:coreProperties>
</file>