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y-intercept of the equation -y=2x-5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line of an equation is vertical, it has no...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slope of a line that is perpendicular to the line that goes through (2,3) and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y-intercept for the line of the equation -5x-y=6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slope of the parallel lines passing through the points (2,3), (4,4), (2,5) and (4,6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line of the equation y=-2 does not have a(n)...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slope of the line passing through the points (2,9) and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slope of the points (8,6) and (2,4)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the point slope formula to get the yintercept for the points (5,3) and (8,7)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y-intercept of the equation x-y=-1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slope of the line passing through the points (1,4) and (-2,10)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the following equation in slope intercept form to find the y-intercept: 3x-5y=25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y-intercept of the equation 5x-y=14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y-intercept for the line of the equation -5x+2y=15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slope of the points (8,5) and (2,7)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slope of the equation  -6x-4y=12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slope of the points (9,-15) and (8,-2)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y-intercept for the following equation:2x-4y=12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slope for the equation 10x-7y=18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slope of the equation 2x-y=13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Crossword Puzzle</dc:title>
  <dcterms:created xsi:type="dcterms:W3CDTF">2021-10-11T11:13:10Z</dcterms:created>
  <dcterms:modified xsi:type="dcterms:W3CDTF">2021-10-11T11:13:10Z</dcterms:modified>
</cp:coreProperties>
</file>