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y intercept of the equation y=2-x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slope of these points in point slope form (8,2) (2,7)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lines always have a slope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slope of a line that is perpendicular to a line that goes through (5,8) (6,0)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slope of a line that is parallel to -8x+4y=16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slope of the two points (6,4) (7,8)?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slope of a horizontal line with the points (2,0) (6,0)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slope of a vertical line with the points of (0,2) (0,6)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y intercept of these two points in point slope form (6,3) ( 3,6)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y equal in the equation 2y=6x-4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slope of a line that is perpendicular to a line that goes through (3,4) (5,6)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x intercept of the equation 0=5x-3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y intercept of this equation in standard form 6y=5x+3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slope of the two points (2,3)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y intercept of this equation in standard form -5y=-6x-7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lines always have a _________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does y equal in the equation 3y=9x+6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y intercept of the equation y=-5x+7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x intercept of the equation 0=3x-6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 the slope of a line that is parallel to 10x+5y=15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Crossword Puzzle Project</dc:title>
  <dcterms:created xsi:type="dcterms:W3CDTF">2021-10-11T11:12:57Z</dcterms:created>
  <dcterms:modified xsi:type="dcterms:W3CDTF">2021-10-11T11:12:57Z</dcterms:modified>
</cp:coreProperties>
</file>