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Linear Crossword Puzzle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the slope of a line parallel to this 5x+2y=12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slope using the following points (3,10) (11,12)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slope using these points (10,13) (20,23)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 the y-intercept using this information (0,-2) slope=3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y-intercept using this equation 4x+5y=30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slope of a line thats coordinates are (0,0) (0,6)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x-intercept using the coordinates (3,0)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y-intercept using this information (10,12) slope=1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slope of a line that goes through (3,0) (6,0)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slope using these points (4,12) (12,5)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slope using these points (30,20) (40,50)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slope of a line that is perpendicular to the line that goes through (6,6) (5,5)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the slope using these points (0,1) (8,0)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 y-intercept using this information (3,4) slope=5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slope using this equation 3x+3y=12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 the y-intercept using this equation 5x+2y=10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y-intercept using this information (3,2) slope=4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 the slope using these points (1,2)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Find the y-intercept using this information (0,2) slope=2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slope using these coordinates (12,3) (14,15)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Crossword Puzzle Project</dc:title>
  <dcterms:created xsi:type="dcterms:W3CDTF">2021-10-11T11:13:02Z</dcterms:created>
  <dcterms:modified xsi:type="dcterms:W3CDTF">2021-10-11T11:13:02Z</dcterms:modified>
</cp:coreProperties>
</file>