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Data Structures and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preorder    </w:t>
      </w:r>
      <w:r>
        <w:t xml:space="preserve">   dequeue    </w:t>
      </w:r>
      <w:r>
        <w:t xml:space="preserve">   enqueue    </w:t>
      </w:r>
      <w:r>
        <w:t xml:space="preserve">   pop    </w:t>
      </w:r>
      <w:r>
        <w:t xml:space="preserve">   push    </w:t>
      </w:r>
      <w:r>
        <w:t xml:space="preserve">   traversal    </w:t>
      </w:r>
      <w:r>
        <w:t xml:space="preserve">   right sibling    </w:t>
      </w:r>
      <w:r>
        <w:t xml:space="preserve">   circular queue    </w:t>
      </w:r>
      <w:r>
        <w:t xml:space="preserve">   tree    </w:t>
      </w:r>
      <w:r>
        <w:t xml:space="preserve">   expression    </w:t>
      </w:r>
      <w:r>
        <w:t xml:space="preserve">   infix    </w:t>
      </w:r>
      <w:r>
        <w:t xml:space="preserve">   postfix    </w:t>
      </w:r>
      <w:r>
        <w:t xml:space="preserve">   linked list    </w:t>
      </w:r>
      <w:r>
        <w:t xml:space="preserve">   abstract    </w:t>
      </w:r>
      <w:r>
        <w:t xml:space="preserve">   Underflow    </w:t>
      </w:r>
      <w:r>
        <w:t xml:space="preserve">   overflow    </w:t>
      </w:r>
      <w:r>
        <w:t xml:space="preserve">   Queue    </w:t>
      </w:r>
      <w:r>
        <w:t xml:space="preserve">   stack    </w:t>
      </w:r>
      <w:r>
        <w:t xml:space="preserve">   Non Linear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Data Structures and Trees</dc:title>
  <dcterms:created xsi:type="dcterms:W3CDTF">2021-10-11T11:13:44Z</dcterms:created>
  <dcterms:modified xsi:type="dcterms:W3CDTF">2021-10-11T11:13:44Z</dcterms:modified>
</cp:coreProperties>
</file>