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Equation in Two Variables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2x+3y=5&amp;3x+2y=7has          solutions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linear equations in the same two variable are called a pair of          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of equation having infintely many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3x+2y=6&amp;6x+4y=12has      solution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linear equation have infinitely many solution lines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of equation having atleast one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of equation having no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linear equations has a unique solution lines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Pair of linear equation can be represented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linear equation have no solutions lines are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Equation in Two Variables </dc:title>
  <dcterms:created xsi:type="dcterms:W3CDTF">2022-08-02T21:13:07Z</dcterms:created>
  <dcterms:modified xsi:type="dcterms:W3CDTF">2022-08-02T21:13:07Z</dcterms:modified>
</cp:coreProperties>
</file>