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variable usually goes on the x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you describe a line with a greater slope than another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this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test is used on a graph to see if it is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 that uses the slope and the y intercept?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value of x at the y-intercept?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4 ways to represent a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line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 that uses a point and the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find slope given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variable usually goes on the y axis?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y intercept    </w:t>
      </w:r>
      <w:r>
        <w:t xml:space="preserve">   x intercept    </w:t>
      </w:r>
      <w:r>
        <w:t xml:space="preserve">   Slope formula    </w:t>
      </w:r>
      <w:r>
        <w:t xml:space="preserve">   Slope intercept form    </w:t>
      </w:r>
      <w:r>
        <w:t xml:space="preserve">   Point slope form    </w:t>
      </w:r>
      <w:r>
        <w:t xml:space="preserve">   Table Graph Equation Words    </w:t>
      </w:r>
      <w:r>
        <w:t xml:space="preserve">   Vertical line test    </w:t>
      </w:r>
      <w:r>
        <w:t xml:space="preserve">   Zero    </w:t>
      </w:r>
      <w:r>
        <w:t xml:space="preserve">   steeper    </w:t>
      </w:r>
      <w:r>
        <w:t xml:space="preserve">   independent    </w:t>
      </w:r>
      <w:r>
        <w:t xml:space="preserve">   dependent    </w:t>
      </w:r>
      <w:r>
        <w:t xml:space="preserve">   Math Modeling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2021-10-11T11:14:02Z</dcterms:created>
  <dcterms:modified xsi:type="dcterms:W3CDTF">2021-10-11T11:14:02Z</dcterms:modified>
</cp:coreProperties>
</file>