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the y-value is the _________________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ordered  _______ is a set of x and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line has a ________________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two points to make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output or y-values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is NOT a function if the x-value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graph of the line is pointing upward from left to right, then the slope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Slope is often described as the "rise over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four sections of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there is a ________number in front of the x, then the slope of the graph will be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_____________ line has a slope of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there is a _____________ in front of the x, then the slope of the line will be positive.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_________of change is another word for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x-values or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the graph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Horizontal axis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graph of a line is going down, (from left to right) then the slope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x- value is ________________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horizontal line on a graph has a _____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y= mx + b is the way we write linear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in y divided by the change in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the __________ line test to identify if a graph is function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y-intercepts happens, the value of x is ______</w:t>
            </w:r>
          </w:p>
        </w:tc>
      </w:tr>
    </w:tbl>
    <w:p>
      <w:pPr>
        <w:pStyle w:val="WordBankMedium"/>
      </w:pPr>
      <w:r>
        <w:t xml:space="preserve">   x-axis    </w:t>
      </w:r>
      <w:r>
        <w:t xml:space="preserve">   run    </w:t>
      </w:r>
      <w:r>
        <w:t xml:space="preserve">   zero     </w:t>
      </w:r>
      <w:r>
        <w:t xml:space="preserve">   independent    </w:t>
      </w:r>
      <w:r>
        <w:t xml:space="preserve">   dependent    </w:t>
      </w:r>
      <w:r>
        <w:t xml:space="preserve">   pair    </w:t>
      </w:r>
      <w:r>
        <w:t xml:space="preserve">   quadrant    </w:t>
      </w:r>
      <w:r>
        <w:t xml:space="preserve">   range    </w:t>
      </w:r>
      <w:r>
        <w:t xml:space="preserve">   positive    </w:t>
      </w:r>
      <w:r>
        <w:t xml:space="preserve">   negative    </w:t>
      </w:r>
      <w:r>
        <w:t xml:space="preserve">   domain    </w:t>
      </w:r>
      <w:r>
        <w:t xml:space="preserve">   slope    </w:t>
      </w:r>
      <w:r>
        <w:t xml:space="preserve">   rate    </w:t>
      </w:r>
      <w:r>
        <w:t xml:space="preserve">   undefined    </w:t>
      </w:r>
      <w:r>
        <w:t xml:space="preserve">   negative    </w:t>
      </w:r>
      <w:r>
        <w:t xml:space="preserve">   positive    </w:t>
      </w:r>
      <w:r>
        <w:t xml:space="preserve">   horizontal    </w:t>
      </w:r>
      <w:r>
        <w:t xml:space="preserve">   origin    </w:t>
      </w:r>
      <w:r>
        <w:t xml:space="preserve">   line    </w:t>
      </w:r>
      <w:r>
        <w:t xml:space="preserve">   y-intercept    </w:t>
      </w:r>
      <w:r>
        <w:t xml:space="preserve">   zero    </w:t>
      </w:r>
      <w:r>
        <w:t xml:space="preserve">   repeats    </w:t>
      </w:r>
      <w:r>
        <w:t xml:space="preserve">   vertical     </w:t>
      </w:r>
      <w:r>
        <w:t xml:space="preserve">  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2021-10-11T11:14:11Z</dcterms:created>
  <dcterms:modified xsi:type="dcterms:W3CDTF">2021-10-11T11:14:11Z</dcterms:modified>
</cp:coreProperties>
</file>