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in front of a variable, being multiplied by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must have an __________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change when the slope of a line is expressed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change when the slope of a line is expressed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equation of a line written as 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steepness of a line, written as 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is drawn straight up and down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x-coordinate of the point where a graph of a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used to represent a quantity that can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is drawn straight left to right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whose solutions 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word used to describe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linear relationship between two variables,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y-coordinate of the point where a graph of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Slope can be written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equations y = mx+b, the m represents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relates to the ____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equation y = mx + b, the b represents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Rise relates to the ____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Linear means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2021-10-11T11:14:13Z</dcterms:created>
  <dcterms:modified xsi:type="dcterms:W3CDTF">2021-10-11T11:14:13Z</dcterms:modified>
</cp:coreProperties>
</file>