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Linear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letter that represents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y=mx+b, b is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terms have to be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Linear equations graph as what kind of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solve system of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multiplied by a variable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graph crosses the y-axis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formula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Rise over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 </dc:title>
  <dcterms:created xsi:type="dcterms:W3CDTF">2021-10-11T11:14:20Z</dcterms:created>
  <dcterms:modified xsi:type="dcterms:W3CDTF">2021-10-11T11:14:20Z</dcterms:modified>
</cp:coreProperties>
</file>