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85 = 5z - 470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3x - 7 = 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4(x + 7) = 5(x + 2)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+ 2148 = 7x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150 - d = 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5q - 9 = 2q + 27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750 = p - 2650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 - 780 = 430 - 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-y = -3024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4x - 9 = 2x + 70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 + 82 - 8w = 6 + 4w - 12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7x - 3x = -14 + 74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-x + 25,000 = -17,150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4(2x + 6) - 2(3x - 8) = 400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2x - 10,000 = 30,000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8(x + 4) = 3600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2021-10-11T11:14:24Z</dcterms:created>
  <dcterms:modified xsi:type="dcterms:W3CDTF">2021-10-11T11:14:24Z</dcterms:modified>
</cp:coreProperties>
</file>