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Linear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where the axis meets.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pair of numbers used to locate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also called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 in the equation y = mx + 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form shown as Y = mx + 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 equation that is a straight line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form shown as Ax + By =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B in the equation y = mx + 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horizontal line on a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vertical line on a coordinate plane.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Equations</dc:title>
  <dcterms:created xsi:type="dcterms:W3CDTF">2021-10-11T11:14:26Z</dcterms:created>
  <dcterms:modified xsi:type="dcterms:W3CDTF">2021-10-11T11:14:26Z</dcterms:modified>
</cp:coreProperties>
</file>