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formed by the intersecting x and 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equation is written as y=mx+b.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change in y over the change in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horizontal axis on a coordinate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equation written as Ax+By=C.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equation that forms a straight line when graphed.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y is when x is at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point where the x and y axis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the sets of numbers that represent  a specific point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vertical axis on a coordinate plane?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2021-10-11T11:12:48Z</dcterms:created>
  <dcterms:modified xsi:type="dcterms:W3CDTF">2021-10-11T11:12:48Z</dcterms:modified>
</cp:coreProperties>
</file>