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Linear Equations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graph of a linear equation in two variable is a ________ line.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Graph of the equation of the type x=a is a line parallel to y-axis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answer of an equation is also called its 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________ pair of numbers used to represent solution of an equation in two variables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Every point on the graph of a linear equation in two variables is a _______ of the equation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term whose values keeps changing is called a_________.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term whose values do not keep changing is called a________.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linear equation in two variables has ______ many solutions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Every solution of the linear equation in two variables represents a ______on the graph of the equation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Number of solution an equation of the type ax + b=0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Answer of an equation is also callesda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statement of equality is called an 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Linear Equations</dc:title>
  <dcterms:created xsi:type="dcterms:W3CDTF">2022-08-17T19:40:34Z</dcterms:created>
  <dcterms:modified xsi:type="dcterms:W3CDTF">2022-08-17T19:40:34Z</dcterms:modified>
</cp:coreProperties>
</file>