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identifies the slope in an equation.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the y-axis.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in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 of a line represented by the equation y=mx+b.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comparison of the rise to the run.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rate of change or steepness of a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initial value or point at which a line crosses the y-axis.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graph of a straight line with a constant rate of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slope of a line slanting upwards from left to right.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identifies the y-intercept in an equation.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slope of a vertical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Triangles that are the same shape but different size.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slope of a horizontal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slope of a line slanting downwards from left to right.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graph of a line that does not have a constant rate of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on the graph that represents (0,0). </w:t>
            </w:r>
          </w:p>
        </w:tc>
      </w:tr>
    </w:tbl>
    <w:p>
      <w:pPr>
        <w:pStyle w:val="WordBankMedium"/>
      </w:pPr>
      <w:r>
        <w:t xml:space="preserve">   Slope    </w:t>
      </w:r>
      <w:r>
        <w:t xml:space="preserve">   Y Intercept     </w:t>
      </w:r>
      <w:r>
        <w:t xml:space="preserve">   Rise     </w:t>
      </w:r>
      <w:r>
        <w:t xml:space="preserve">   Run    </w:t>
      </w:r>
      <w:r>
        <w:t xml:space="preserve">   Positive     </w:t>
      </w:r>
      <w:r>
        <w:t xml:space="preserve">   Negative     </w:t>
      </w:r>
      <w:r>
        <w:t xml:space="preserve">   No Slope    </w:t>
      </w:r>
      <w:r>
        <w:t xml:space="preserve">   Undefined     </w:t>
      </w:r>
      <w:r>
        <w:t xml:space="preserve">   Linear     </w:t>
      </w:r>
      <w:r>
        <w:t xml:space="preserve">   Similar     </w:t>
      </w:r>
      <w:r>
        <w:t xml:space="preserve">   Ratio     </w:t>
      </w:r>
      <w:r>
        <w:t xml:space="preserve">   Origin     </w:t>
      </w:r>
      <w:r>
        <w:t xml:space="preserve">   Nonlinear    </w:t>
      </w:r>
      <w:r>
        <w:t xml:space="preserve">   Slope Intercept Form    </w:t>
      </w:r>
      <w:r>
        <w:t xml:space="preserve">   Coefficient     </w:t>
      </w:r>
      <w:r>
        <w:t xml:space="preserve">   Constant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 Crossword Puzzle </dc:title>
  <dcterms:created xsi:type="dcterms:W3CDTF">2021-10-11T11:14:07Z</dcterms:created>
  <dcterms:modified xsi:type="dcterms:W3CDTF">2021-10-11T11:14:07Z</dcterms:modified>
</cp:coreProperties>
</file>