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Equations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Y over the change in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Rise over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involving one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meets the Y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connection between an ordered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values of the independent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the lowest and highest values.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 Crossword Puzzle</dc:title>
  <dcterms:created xsi:type="dcterms:W3CDTF">2021-10-11T11:13:24Z</dcterms:created>
  <dcterms:modified xsi:type="dcterms:W3CDTF">2021-10-11T11:13:24Z</dcterms:modified>
</cp:coreProperties>
</file>