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Equations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find slope on a graph?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Only one y value for each 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slope of a horizontal line?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y=mx+b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find the y-intercept in a table?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Zero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another way to describe slope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Rise over Run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another way to describe y-intercept?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slope of a vertical line?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Starting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I know if an equation is a function?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Where x equals 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slope-intercept form?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Undefined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letter represents slope?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Rate of 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letter represents the y-intercept?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Equations Matching</dc:title>
  <dcterms:created xsi:type="dcterms:W3CDTF">2021-10-11T11:13:56Z</dcterms:created>
  <dcterms:modified xsi:type="dcterms:W3CDTF">2021-10-11T11:13:56Z</dcterms:modified>
</cp:coreProperties>
</file>