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Straight    </w:t>
      </w:r>
      <w:r>
        <w:t xml:space="preserve">   Origin    </w:t>
      </w:r>
      <w:r>
        <w:t xml:space="preserve">   Graph    </w:t>
      </w:r>
      <w:r>
        <w:t xml:space="preserve">   Ordered Pairs    </w:t>
      </w:r>
      <w:r>
        <w:t xml:space="preserve">   Table    </w:t>
      </w:r>
      <w:r>
        <w:t xml:space="preserve">   Steepness    </w:t>
      </w:r>
      <w:r>
        <w:t xml:space="preserve">   Slope Intercept Form    </w:t>
      </w:r>
      <w:r>
        <w:t xml:space="preserve">   Similar Triangles    </w:t>
      </w:r>
      <w:r>
        <w:t xml:space="preserve">   Ratio    </w:t>
      </w:r>
      <w:r>
        <w:t xml:space="preserve">   Run    </w:t>
      </w:r>
      <w:r>
        <w:t xml:space="preserve">   Rise    </w:t>
      </w:r>
      <w:r>
        <w:t xml:space="preserve">   Zero    </w:t>
      </w:r>
      <w:r>
        <w:t xml:space="preserve">   Undefined    </w:t>
      </w:r>
      <w:r>
        <w:t xml:space="preserve">   Negative    </w:t>
      </w:r>
      <w:r>
        <w:t xml:space="preserve">   Positive    </w:t>
      </w:r>
      <w:r>
        <w:t xml:space="preserve">   Constant    </w:t>
      </w:r>
      <w:r>
        <w:t xml:space="preserve">   Coefficient    </w:t>
      </w:r>
      <w:r>
        <w:t xml:space="preserve">   Initial Value    </w:t>
      </w:r>
      <w:r>
        <w:t xml:space="preserve">   Y Intercept    </w:t>
      </w:r>
      <w:r>
        <w:t xml:space="preserve">   Rate of Change    </w:t>
      </w:r>
      <w:r>
        <w:t xml:space="preserve">   Slope    </w:t>
      </w:r>
      <w:r>
        <w:t xml:space="preserve">   Nonlinear    </w:t>
      </w:r>
      <w:r>
        <w:t xml:space="preserve">   Linear    </w:t>
      </w:r>
      <w:r>
        <w:t xml:space="preserve">  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Word Search </dc:title>
  <dcterms:created xsi:type="dcterms:W3CDTF">2021-10-11T11:14:04Z</dcterms:created>
  <dcterms:modified xsi:type="dcterms:W3CDTF">2021-10-11T11:14:04Z</dcterms:modified>
</cp:coreProperties>
</file>