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Equations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postitive    </w:t>
      </w:r>
      <w:r>
        <w:t xml:space="preserve">   negative    </w:t>
      </w:r>
      <w:r>
        <w:t xml:space="preserve">   balance    </w:t>
      </w:r>
      <w:r>
        <w:t xml:space="preserve">   one solution    </w:t>
      </w:r>
      <w:r>
        <w:t xml:space="preserve">   infinite solutions    </w:t>
      </w:r>
      <w:r>
        <w:t xml:space="preserve">   systems of equations    </w:t>
      </w:r>
      <w:r>
        <w:t xml:space="preserve">   variable    </w:t>
      </w:r>
      <w:r>
        <w:t xml:space="preserve">   rise over run    </w:t>
      </w:r>
      <w:r>
        <w:t xml:space="preserve">   y-intercept    </w:t>
      </w:r>
      <w:r>
        <w:t xml:space="preserve">   slope    </w:t>
      </w:r>
      <w:r>
        <w:t xml:space="preserve">   any number    </w:t>
      </w:r>
      <w:r>
        <w:t xml:space="preserve">   no solution    </w:t>
      </w:r>
      <w:r>
        <w:t xml:space="preserve">   intersection    </w:t>
      </w:r>
      <w:r>
        <w:t xml:space="preserve">   linear    </w:t>
      </w:r>
      <w:r>
        <w:t xml:space="preserve">   equation    </w:t>
      </w:r>
      <w:r>
        <w:t xml:space="preserve">   distribution    </w:t>
      </w:r>
      <w:r>
        <w:t xml:space="preserve">   substitution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Equations </dc:title>
  <dcterms:created xsi:type="dcterms:W3CDTF">2021-10-11T11:13:30Z</dcterms:created>
  <dcterms:modified xsi:type="dcterms:W3CDTF">2021-10-11T11:13:30Z</dcterms:modified>
</cp:coreProperties>
</file>