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algebra    </w:t>
      </w:r>
      <w:r>
        <w:t xml:space="preserve">   coefficient    </w:t>
      </w:r>
      <w:r>
        <w:t xml:space="preserve">   combine    </w:t>
      </w:r>
      <w:r>
        <w:t xml:space="preserve">   constant    </w:t>
      </w:r>
      <w:r>
        <w:t xml:space="preserve">   divide    </w:t>
      </w:r>
      <w:r>
        <w:t xml:space="preserve">   equations    </w:t>
      </w:r>
      <w:r>
        <w:t xml:space="preserve">   functions    </w:t>
      </w:r>
      <w:r>
        <w:t xml:space="preserve">   like terms    </w:t>
      </w:r>
      <w:r>
        <w:t xml:space="preserve">   linear    </w:t>
      </w:r>
      <w:r>
        <w:t xml:space="preserve">   multi-step    </w:t>
      </w:r>
      <w:r>
        <w:t xml:space="preserve">   multiply    </w:t>
      </w:r>
      <w:r>
        <w:t xml:space="preserve">   operations    </w:t>
      </w:r>
      <w:r>
        <w:t xml:space="preserve">   opposite    </w:t>
      </w:r>
      <w:r>
        <w:t xml:space="preserve">   solve    </w:t>
      </w:r>
      <w:r>
        <w:t xml:space="preserve">   steps    </w:t>
      </w:r>
      <w:r>
        <w:t xml:space="preserve">   subtract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2021-10-11T11:13:37Z</dcterms:created>
  <dcterms:modified xsi:type="dcterms:W3CDTF">2021-10-11T11:13:37Z</dcterms:modified>
</cp:coreProperties>
</file>