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 in one variable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Property of Equality tells us that adding the same number to each side of an equation gives us an equivalent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algebraic equation with a degree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is never true, no matter what the value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property of equality tells us that if a quantity a equals quantity b, and b equals the quantity, c, then a and c are equal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equations that have the same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of an equation in one variable is any number that will make the equation a true 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statement that two things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that is true for only particular values of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property of equality states that if quantity a equals quantity b, then b equals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property of equality tells us that any quantity is equal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that is true for all possible values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Property of Equality states that if you multiply both sides of an equation by the same number, the sides remain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in one variable</dc:title>
  <dcterms:created xsi:type="dcterms:W3CDTF">2021-10-11T11:14:09Z</dcterms:created>
  <dcterms:modified xsi:type="dcterms:W3CDTF">2021-10-11T11:14:09Z</dcterms:modified>
</cp:coreProperties>
</file>