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distribute    </w:t>
      </w:r>
      <w:r>
        <w:t xml:space="preserve">   factor    </w:t>
      </w:r>
      <w:r>
        <w:t xml:space="preserve">   coefficients    </w:t>
      </w:r>
      <w:r>
        <w:t xml:space="preserve">   opposite    </w:t>
      </w:r>
      <w:r>
        <w:t xml:space="preserve">   properties    </w:t>
      </w:r>
      <w:r>
        <w:t xml:space="preserve">   absolute value    </w:t>
      </w:r>
      <w:r>
        <w:t xml:space="preserve">   inverse    </w:t>
      </w:r>
      <w:r>
        <w:t xml:space="preserve">   positive    </w:t>
      </w:r>
      <w:r>
        <w:t xml:space="preserve">   negative    </w:t>
      </w:r>
      <w:r>
        <w:t xml:space="preserve">   PEMDAS    </w:t>
      </w:r>
      <w:r>
        <w:t xml:space="preserve">   rational numbers    </w:t>
      </w:r>
      <w:r>
        <w:t xml:space="preserve">   additive    </w:t>
      </w:r>
      <w:r>
        <w:t xml:space="preserve">   vertical    </w:t>
      </w:r>
      <w:r>
        <w:t xml:space="preserve">   horizontal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Expressions</dc:title>
  <dcterms:created xsi:type="dcterms:W3CDTF">2021-10-11T11:13:49Z</dcterms:created>
  <dcterms:modified xsi:type="dcterms:W3CDTF">2021-10-11T11:13:49Z</dcterms:modified>
</cp:coreProperties>
</file>