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Function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 whose value does not depend on that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graph crosses the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solve systems of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or expression involving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between change in one variable relative to a change in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steepness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equation that results in a straight line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relationship between two variables whose graph points to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predictable rate that a variable change over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variables where one is a constant multiple of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equations with the same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relationship between in put and out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equation of a line were the slope and y-intercept are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display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relates two variables that are direct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variable whose value does depend on that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function that graphs to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visual way to verify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table that describes a function by displaying in put and out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graph crosses the y-intercept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 Crossword Puzzle</dc:title>
  <dcterms:created xsi:type="dcterms:W3CDTF">2021-10-11T11:13:09Z</dcterms:created>
  <dcterms:modified xsi:type="dcterms:W3CDTF">2021-10-11T11:13:09Z</dcterms:modified>
</cp:coreProperties>
</file>