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Linear Function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stretch or shrink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number changes the position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horizontally stretch a linear function, multiply the function by a number ____________ than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g(x) = 3x is a _________ of the function f(x) =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vertical, horizontal or diagonal slide of a function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reflect a linear function, make the slope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translate a linear function up, add a __________ number to the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g(x) = x - 4 is a _____________ of the function f(x) =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number changes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mirror image of a linear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function g(x) = -2x + 1 is a dilation, translation and ___________ of the function f(x) =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slope greater than 1 makes a line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horizontally shrink a linear function, multiply the function by a number ______________ than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slope less than 1 makes a line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translate a linear function down, add a ___________ number to the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 Transformations</dc:title>
  <dcterms:created xsi:type="dcterms:W3CDTF">2021-10-11T11:14:37Z</dcterms:created>
  <dcterms:modified xsi:type="dcterms:W3CDTF">2021-10-11T11:14:37Z</dcterms:modified>
</cp:coreProperties>
</file>