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Linear Function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line crosses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number in a set of coordinates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numbers that determine the position of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equation that gives a straight line when graphed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2D plane formed by the intersection of a horizontal and vertical number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intercept, must have same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number in a set of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lines that meet at 90°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space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of a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defined by 2 or more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line crosses x axis</w:t>
            </w:r>
          </w:p>
        </w:tc>
      </w:tr>
    </w:tbl>
    <w:p>
      <w:pPr>
        <w:pStyle w:val="WordBankMedium"/>
      </w:pPr>
      <w:r>
        <w:t xml:space="preserve">   coordinate point    </w:t>
      </w:r>
      <w:r>
        <w:t xml:space="preserve">   x coordinate    </w:t>
      </w:r>
      <w:r>
        <w:t xml:space="preserve">   y coordinate     </w:t>
      </w:r>
      <w:r>
        <w:t xml:space="preserve">   line     </w:t>
      </w:r>
      <w:r>
        <w:t xml:space="preserve">   linear equation     </w:t>
      </w:r>
      <w:r>
        <w:t xml:space="preserve">   coordinate plane    </w:t>
      </w:r>
      <w:r>
        <w:t xml:space="preserve">   distance    </w:t>
      </w:r>
      <w:r>
        <w:t xml:space="preserve">   midpoint    </w:t>
      </w:r>
      <w:r>
        <w:t xml:space="preserve">   slope    </w:t>
      </w:r>
      <w:r>
        <w:t xml:space="preserve">   x intercept    </w:t>
      </w:r>
      <w:r>
        <w:t xml:space="preserve">   y intercept    </w:t>
      </w:r>
      <w:r>
        <w:t xml:space="preserve">   parallel    </w:t>
      </w:r>
      <w:r>
        <w:t xml:space="preserve">   perpendicular    </w:t>
      </w:r>
      <w:r>
        <w:t xml:space="preserve">   analytic geometry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Function Vocabulary Crossword</dc:title>
  <dcterms:created xsi:type="dcterms:W3CDTF">2021-10-11T11:13:53Z</dcterms:created>
  <dcterms:modified xsi:type="dcterms:W3CDTF">2021-10-11T11:13:53Z</dcterms:modified>
</cp:coreProperties>
</file>